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966/</w:t>
      </w:r>
      <w:r>
        <w:rPr>
          <w:rFonts w:ascii="Times New Roman" w:eastAsia="Times New Roman" w:hAnsi="Times New Roman" w:cs="Times New Roman"/>
          <w:sz w:val="26"/>
          <w:szCs w:val="26"/>
        </w:rPr>
        <w:t>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Коптяева Игоря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1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Коптяев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в состоянии алкогольного опьянения в общественном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Энгельса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Коптяев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Коптяева И.Н.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Коптяевым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23.07.2025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ОР ППСП МОМВД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23.07.2025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23.07.2025</w:t>
      </w:r>
      <w:r>
        <w:rPr>
          <w:rFonts w:ascii="Times New Roman" w:eastAsia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647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Коптяева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Коптяева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Коптяева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Коптяева Игоря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Коптяеву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23.07.2025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8">
    <w:name w:val="cat-UserDefined grp-1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